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智能制造测试与评价技术丛书  工业机器人测试与评价技术</w:t>
      </w:r>
    </w:p>
    <w:p>
      <w:r>
        <w:rPr>
          <w:rFonts w:ascii="宋体" w:hAnsi="宋体" w:eastAsia="宋体"/>
          <w:sz w:val="24"/>
        </w:rPr>
        <w:t>中国电子信息产业发展研究院编著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智能制造测试与评价技术丛书  工业机器人测试与评价技术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中国电子信息产业发展研究院编著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本书出售、求购地址：https://www.jiaokey.com/book/detail/14146187.html</w:t>
      </w:r>
    </w:p>
    <w:p>
      <w:r>
        <w:t>更多相关图书推荐：https://www.jiaokey.com</w:t>
      </w:r>
    </w:p>
    <w:p>
      <w:r>
        <w:t>中国电子信息产业发展研究院编著 其他作品：https://www.jiaokey.com/tag/中国电子信息产业发展研究院编著.html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关键词搜索：https://www.jiaokey.com/tag/智能制造测试与评价技术丛书  工业机器人测试与评价技术.html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