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最新中华人民共和国治安管理处罚法配套解读与实例</w:t>
      </w:r>
    </w:p>
    <w:p>
      <w:r>
        <w:rPr>
          <w:rFonts w:ascii="宋体" w:hAnsi="宋体" w:eastAsia="宋体"/>
          <w:sz w:val="24"/>
        </w:rPr>
        <w:t>于沛霖，夏红编著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最新中华人民共和国治安管理处罚法配套解读与实例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于沛霖，夏红编著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本书出售、求购地址：https://www.jiaokey.com/book/detail/14146179.html</w:t>
      </w:r>
    </w:p>
    <w:p>
      <w:r>
        <w:t>更多相关图书推荐：https://www.jiaokey.com</w:t>
      </w:r>
    </w:p>
    <w:p>
      <w:r>
        <w:t>于沛霖，夏红编著 其他作品：https://www.jiaokey.com/tag/于沛霖，夏红编著.html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关键词搜索：https://www.jiaokey.com/tag/最新中华人民共和国治安管理处罚法配套解读与实例.html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