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30分钟教会你网络推广  十大行业的营销技巧</w:t>
      </w:r>
    </w:p>
    <w:p>
      <w:r>
        <w:rPr>
          <w:rFonts w:ascii="宋体" w:hAnsi="宋体" w:eastAsia="宋体"/>
          <w:sz w:val="24"/>
        </w:rPr>
        <w:t>（中国）谭贤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30分钟教会你网络推广  十大行业的营销技巧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（中国）谭贤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本书出售、求购地址：https://www.jiaokey.com/book/detail/14146152.html</w:t>
      </w:r>
    </w:p>
    <w:p>
      <w:r>
        <w:t>更多相关图书推荐：https://www.jiaokey.com</w:t>
      </w:r>
    </w:p>
    <w:p>
      <w:r>
        <w:t>（中国）谭贤 其他作品：https://www.jiaokey.com/tag/（中国）谭贤.html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关键词搜索：https://www.jiaokey.com/tag/30分钟教会你网络推广  十大行业的营销技巧.html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