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一学就会的130个电子制作实例</w:t>
      </w:r>
    </w:p>
    <w:p>
      <w:r>
        <w:rPr>
          <w:rFonts w:ascii="宋体" w:hAnsi="宋体" w:eastAsia="宋体"/>
          <w:sz w:val="24"/>
        </w:rPr>
        <w:t>张校铭主编；周管旺，薛秀军副主编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一学就会的130个电子制作实例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张校铭主编；周管旺，薛秀军副主编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本书出售、求购地址：https://www.jiaokey.com/book/detail/14146145.html</w:t>
      </w:r>
    </w:p>
    <w:p>
      <w:r>
        <w:t>更多相关图书推荐：https://www.jiaokey.com</w:t>
      </w:r>
    </w:p>
    <w:p>
      <w:r>
        <w:t>张校铭主编；周管旺，薛秀军副主编 其他作品：https://www.jiaokey.com/tag/张校铭主编；周管旺，薛秀军副主编.html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关键词搜索：https://www.jiaokey.com/tag/一学就会的130个电子制作实例.html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