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书名：密码以外的世界  2017年  总第6辑</w:t>
      </w:r>
    </w:p>
    <w:p>
      <w:r>
        <w:t>作者：萧耀熙著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总页数：94</w:t>
      </w:r>
    </w:p>
    <w:p>
      <w:r>
        <w:t>更多请访问教客网: www.jiaokey.com</w:t>
      </w:r>
    </w:p>
    <w:p>
      <w:r>
        <w:t>密码以外的世界  2017年  总第6辑 评论地址：https://www.jiaokey.com/book/detail/14146142.html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