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德川日本对汉译西洋历算书的受容</w:t>
      </w:r>
    </w:p>
    <w:p>
      <w:r>
        <w:rPr>
          <w:rFonts w:ascii="宋体" w:hAnsi="宋体" w:eastAsia="宋体"/>
          <w:sz w:val="24"/>
        </w:rPr>
        <w:t>（日）小林龙彦著；徐喜平，张丽升，董杰译；徐泽林校；江晓原总主编（内蒙古财经大学）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德川日本对汉译西洋历算书的受容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（日）小林龙彦著；徐喜平，张丽升，董杰译；徐泽林校；江晓原总主编（内蒙古财经大学）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本书出售、求购地址：https://www.jiaokey.com/book/detail/14146141.html</w:t>
      </w:r>
    </w:p>
    <w:p>
      <w:r>
        <w:t>更多相关图书推荐：https://www.jiaokey.com</w:t>
      </w:r>
    </w:p>
    <w:p>
      <w:r>
        <w:t>（日）小林龙彦著；徐喜平，张丽升，董杰译；徐泽林校；江晓原总主编（内蒙古财经大学） 其他作品：https://www.jiaokey.com/tag/（日）小林龙彦著；徐喜平，张丽升，董杰译；徐泽林校；江晓原总主编（内蒙古财经大学）.html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关键词搜索：https://www.jiaokey.com/tag/德川日本对汉译西洋历算书的受容.html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