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画朵花吧！第一次学画色铅笔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画朵花吧！第一次学画色铅笔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本书出售、求购地址：https://www.jiaokey.com/book/detail/14146128.html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关键词搜索：https://www.jiaokey.com/tag/画朵花吧！第一次学画色铅笔.html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