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乐高妙妙屋  动物与车辆</w:t>
      </w:r>
    </w:p>
    <w:p>
      <w:r>
        <w:rPr>
          <w:rFonts w:ascii="宋体" w:hAnsi="宋体" w:eastAsia="宋体"/>
          <w:sz w:val="24"/>
        </w:rPr>
        <w:t>（英）沃伦·埃尔斯莫尔（Warren Elsmore）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乐高妙妙屋  动物与车辆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（英）沃伦·埃尔斯莫尔（Warren Elsmore）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本书出售、求购地址：https://www.jiaokey.com/book/detail/14146113.html</w:t>
      </w:r>
    </w:p>
    <w:p>
      <w:r>
        <w:t>更多相关图书推荐：https://www.jiaokey.com</w:t>
      </w:r>
    </w:p>
    <w:p>
      <w:r>
        <w:t>（英）沃伦·埃尔斯莫尔（Warren Elsmore） 其他作品：https://www.jiaokey.com/tag/（英）沃伦·埃尔斯莫尔（Warren Elsmore）.html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关键词搜索：https://www.jiaokey.com/tag/乐高妙妙屋  动物与车辆.html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