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  风投不会告诉你的那些事</w:t>
      </w:r>
    </w:p>
    <w:p>
      <w:r>
        <w:rPr>
          <w:rFonts w:ascii="宋体" w:hAnsi="宋体" w:eastAsia="宋体"/>
          <w:sz w:val="24"/>
        </w:rPr>
        <w:t>（新加坡）梁凯文（Kaiwen Leong），（新加坡）陈玟佑（Wenyou Tan），（新加坡）梁俐菁（Elaine Leong）著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  风投不会告诉你的那些事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（新加坡）梁凯文（Kaiwen Leong），（新加坡）陈玟佑（Wenyou Tan），（新加坡）梁俐菁（Elaine Leong）著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本书出售、求购地址：https://www.jiaokey.com/book/detail/14146084.html</w:t>
      </w:r>
    </w:p>
    <w:p>
      <w:r>
        <w:t>更多相关图书推荐：https://www.jiaokey.com</w:t>
      </w:r>
    </w:p>
    <w:p>
      <w:r>
        <w:t>（新加坡）梁凯文（Kaiwen Leong），（新加坡）陈玟佑（Wenyou Tan），（新加坡）梁俐菁（Elaine Leong）著 其他作品：https://www.jiaokey.com/tag/（新加坡）梁凯文（Kaiwen Leong），（新加坡）陈玟佑（Wenyou Tan），（新加坡）梁俐菁（Elaine Leong）著.html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关键词搜索：https://www.jiaokey.com/tag/创业融资  风投不会告诉你的那些事.html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