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沙盘游戏  过去、现在和未来</w:t>
      </w:r>
    </w:p>
    <w:p>
      <w:r>
        <w:rPr>
          <w:rFonts w:ascii="宋体" w:hAnsi="宋体" w:eastAsia="宋体"/>
          <w:sz w:val="24"/>
        </w:rPr>
        <w:t>（美）瑞·罗杰斯·米切尔（Rie Rogers Mitchell），（美）哈里特·S.弗里德曼（Harriet S.Friedman）著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沙盘游戏  过去、现在和未来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（美）瑞·罗杰斯·米切尔（Rie Rogers Mitchell），（美）哈里特·S.弗里德曼（Harriet S.Friedman）著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本书出售、求购地址：https://www.jiaokey.com/book/detail/14146083.html</w:t>
      </w:r>
    </w:p>
    <w:p>
      <w:r>
        <w:t>更多相关图书推荐：https://www.jiaokey.com</w:t>
      </w:r>
    </w:p>
    <w:p>
      <w:r>
        <w:t>（美）瑞·罗杰斯·米切尔（Rie Rogers Mitchell），（美）哈里特·S.弗里德曼（Harriet S.Friedman）著 其他作品：https://www.jiaokey.com/tag/（美）瑞·罗杰斯·米切尔（Rie Rogers Mitchell），（美）哈里特·S.弗里德曼（Harriet S.Friedman）著.html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关键词搜索：https://www.jiaokey.com/tag/沙盘游戏  过去、现在和未来.html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