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大美无美  庄子美学的反思与还原</w:t>
      </w:r>
    </w:p>
    <w:p>
      <w:r>
        <w:rPr>
          <w:rFonts w:ascii="宋体" w:hAnsi="宋体" w:eastAsia="宋体"/>
          <w:sz w:val="24"/>
        </w:rPr>
        <w:t>陈火青著；陈本益导师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大美无美  庄子美学的反思与还原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陈火青著；陈本益导师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本书出售、求购地址：https://www.jiaokey.com/book/detail/14146062.html</w:t>
      </w:r>
    </w:p>
    <w:p>
      <w:r>
        <w:t>更多相关图书推荐：https://www.jiaokey.com</w:t>
      </w:r>
    </w:p>
    <w:p>
      <w:r>
        <w:t>陈火青著；陈本益导师 其他作品：https://www.jiaokey.com/tag/陈火青著；陈本益导师.html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关键词搜索：https://www.jiaokey.com/tag/大美无美  庄子美学的反思与还原.html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