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超重力磷酸钠湿式再生烟气脱硫技术</w:t>
      </w:r>
    </w:p>
    <w:p>
      <w:r>
        <w:rPr>
          <w:rFonts w:ascii="宋体" w:hAnsi="宋体" w:eastAsia="宋体"/>
          <w:sz w:val="24"/>
        </w:rPr>
        <w:t>袁志国著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超重力磷酸钠湿式再生烟气脱硫技术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本书出售、求购地址：https://www.jiaokey.com/book/detail/14146058.html</w:t>
      </w:r>
    </w:p>
    <w:p>
      <w:r>
        <w:t>更多相关图书推荐：https://www.jiaokey.com</w:t>
      </w:r>
    </w:p>
    <w:p>
      <w:r>
        <w:t>袁志国著 其他作品：https://www.jiaokey.com/tag/袁志国著.html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关键词搜索：https://www.jiaokey.com/tag/超重力磷酸钠湿式再生烟气脱硫技术.html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