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高职高专院校“十三五”精品示范系列教材  软件技术专业群  Java ME手机应用程序开发</w:t>
      </w:r>
    </w:p>
    <w:p>
      <w:r>
        <w:rPr>
          <w:rFonts w:ascii="宋体" w:hAnsi="宋体" w:eastAsia="宋体"/>
          <w:sz w:val="24"/>
        </w:rPr>
        <w:t>易灿，李志勇编著；刘彦姝主审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高职高专院校“十三五”精品示范系列教材  软件技术专业群  Java ME手机应用程序开发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易灿，李志勇编著；刘彦姝主审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本书出售、求购地址：https://www.jiaokey.com/book/detail/14146030.html</w:t>
      </w:r>
    </w:p>
    <w:p>
      <w:r>
        <w:t>更多相关图书推荐：https://www.jiaokey.com</w:t>
      </w:r>
    </w:p>
    <w:p>
      <w:r>
        <w:t>易灿，李志勇编著；刘彦姝主审 其他作品：https://www.jiaokey.com/tag/易灿，李志勇编著；刘彦姝主审.html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关键词搜索：https://www.jiaokey.com/tag/高职高专院校“十三五”精品示范系列教材  软件技术专业群  Java ME手机应用程序开发.html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