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杨贵茂，饶拱维，房宜汕主编；巫满秀，温凯峰，伍春晴，吴华光副主编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杨贵茂，饶拱维，房宜汕主编；巫满秀，温凯峰，伍春晴，吴华光副主编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本书出售、求购地址：https://www.jiaokey.com/book/detail/14146028.html</w:t>
      </w:r>
    </w:p>
    <w:p>
      <w:r>
        <w:t>更多相关图书推荐：https://www.jiaokey.com</w:t>
      </w:r>
    </w:p>
    <w:p>
      <w:r>
        <w:t>杨贵茂，饶拱维，房宜汕主编；巫满秀，温凯峰，伍春晴，吴华光副主编 其他作品：https://www.jiaokey.com/tag/杨贵茂，饶拱维，房宜汕主编；巫满秀，温凯峰，伍春晴，吴华光副主编.html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