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  卷43-卷60  世家  2  第2版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  卷43-卷60  世家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本书出售、求购地址：https://www.jiaokey.com/book/detail/14146024.html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第6册  卷43-卷60  世家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