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书名：旭光村志</w:t>
      </w:r>
    </w:p>
    <w:p>
      <w:r>
        <w:t>作者：路龙树主编；谢焕文副主编</w:t>
      </w:r>
    </w:p>
    <w:p>
      <w:r>
        <w:t>出版社：旭光村志编纂委员会,2004.06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旭光村志 评论地址：https://www.jiaokey.com/book/detail/14145997.html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