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书名：百子畈村志  1949-2015</w:t>
      </w:r>
    </w:p>
    <w:p>
      <w:r>
        <w:t>作者：鄂州市凤凰街道百子畈&lt;font color=Red&gt;村&lt;/font&gt;编志小组</w:t>
      </w:r>
    </w:p>
    <w:p>
      <w:r>
        <w:t>出版社：鄂州市凤凰街道百子畈村,2016.03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百子畈村志  1949-2015 评论地址：https://www.jiaokey.com/book/detail/14145976.html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