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浙江文丛  六舟集  繁体竖排</w:t>
      </w:r>
    </w:p>
    <w:p>
      <w:r>
        <w:rPr>
          <w:rFonts w:ascii="宋体" w:hAnsi="宋体" w:eastAsia="宋体"/>
          <w:sz w:val="24"/>
        </w:rPr>
        <w:t>（清）六&lt;font color=Red&gt;舟&lt;/font&gt;撰；桑椹点校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45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浙江文丛  六舟集  繁体竖排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（清）六&lt;font color=Red&gt;舟&lt;/font&gt;撰；桑椹点校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杭州:浙江古籍出版社,2015.11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古典散文-散文集-中国-清代-古典诗歌-诗集-中国-清代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本书出售、求购地址：https://www.jiaokey.com/book/detail/14145839.html</w:t>
      </w:r>
    </w:p>
    <w:p>
      <w:r>
        <w:t>更多相关图书推荐：https://www.jiaokey.com</w:t>
      </w:r>
    </w:p>
    <w:p>
      <w:r>
        <w:t>（清）六&lt;font color=Red&gt;舟&lt;/font&gt;撰；桑椹点校 其他作品：https://www.jiaokey.com/tag/（清）六&lt;font color=Red&gt;舟&lt;/font&gt;撰；桑椹点校.html</w:t>
      </w:r>
    </w:p>
    <w:p>
      <w:r>
        <w:t>杭州:浙江古籍出版社,2015.11 出版图书：https://www.jiaokey.com/tag/杭州:浙江古籍出版社,2015.11.html</w:t>
      </w:r>
    </w:p>
    <w:p>
      <w:r>
        <w:t>关键词搜索：https://www.jiaokey.com/tag/古典散文-散文集-中国-清代-古典诗歌-诗集-中国-清代.html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