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上市公司监管法规选编  2016版</w:t>
      </w:r>
    </w:p>
    <w:p>
      <w:r>
        <w:rPr>
          <w:rFonts w:ascii="宋体" w:hAnsi="宋体" w:eastAsia="宋体"/>
          <w:sz w:val="24"/>
        </w:rPr>
        <w:t>深圳证券交易所创业企业培训中心，深圳证券交易所法律部编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上市公司监管法规选编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深圳证券交易所创业企业培训中心，深圳证券交易所法律部编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本书出售、求购地址：https://www.jiaokey.com/book/detail/14145824.html</w:t>
      </w:r>
    </w:p>
    <w:p>
      <w:r>
        <w:t>更多相关图书推荐：https://www.jiaokey.com</w:t>
      </w:r>
    </w:p>
    <w:p>
      <w:r>
        <w:t>深圳证券交易所创业企业培训中心，深圳证券交易所法律部编 其他作品：https://www.jiaokey.com/tag/深圳证券交易所创业企业培训中心，深圳证券交易所法律部编.html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关键词搜索：https://www.jiaokey.com/tag/上市公司监管法规选编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