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学创业家思考，学总裁行动  重塑职业生涯必知的50个技巧</w:t>
      </w:r>
    </w:p>
    <w:p>
      <w:r>
        <w:rPr>
          <w:rFonts w:ascii="宋体" w:hAnsi="宋体" w:eastAsia="宋体"/>
          <w:sz w:val="24"/>
        </w:rPr>
        <w:t>（美）贝弗利·E·琼斯（Beverly E.Jones）著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学创业家思考，学总裁行动  重塑职业生涯必知的50个技巧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（美）贝弗利·E·琼斯（Beverly E.Jones）著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本书出售、求购地址：https://www.jiaokey.com/book/detail/14145814.html</w:t>
      </w:r>
    </w:p>
    <w:p>
      <w:r>
        <w:t>更多相关图书推荐：https://www.jiaokey.com</w:t>
      </w:r>
    </w:p>
    <w:p>
      <w:r>
        <w:t>（美）贝弗利·E·琼斯（Beverly E.Jones）著 其他作品：https://www.jiaokey.com/tag/（美）贝弗利·E·琼斯（Beverly E.Jones）著.html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关键词搜索：https://www.jiaokey.com/tag/学创业家思考，学总裁行动  重塑职业生涯必知的50个技巧.html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