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中国著作权法  判例综述与规范解释=The Chinese copyright law case studies and normative analysis</w:t>
      </w:r>
    </w:p>
    <w:p>
      <w:r>
        <w:rPr>
          <w:rFonts w:ascii="宋体" w:hAnsi="宋体" w:eastAsia="宋体"/>
          <w:sz w:val="24"/>
        </w:rPr>
        <w:t>何怀文著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中国著作权法  判例综述与规范解释=The Chinese copyright law case studies and normative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本书出售、求购地址：https://www.jiaokey.com/book/detail/14145803.html</w:t>
      </w:r>
    </w:p>
    <w:p>
      <w:r>
        <w:t>更多相关图书推荐：https://www.jiaokey.com</w:t>
      </w:r>
    </w:p>
    <w:p>
      <w:r>
        <w:t>何怀文著 其他作品：https://www.jiaokey.com/tag/何怀文著.html</w:t>
      </w:r>
    </w:p>
    <w:p>
      <w:r>
        <w:t>关键词搜索：https://www.jiaokey.com/tag/中国著作权法  判例综述与规范解释=The Chinese copyright law case studies and normative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