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书名：雨花英烈文集</w:t>
      </w:r>
    </w:p>
    <w:p>
      <w:r>
        <w:t>作者：雨&lt;font color=Red&gt;花&lt;/font&gt;台烈士陵园管理局编</w:t>
      </w:r>
    </w:p>
    <w:p>
      <w:r>
        <w:t>出版社：南京:南京出版社,2016.09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雨花英烈文集 评论地址：https://www.jiaokey.com/book/detail/14145797.html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