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博物馆基础</w:t>
      </w:r>
    </w:p>
    <w:p>
      <w:r>
        <w:rPr>
          <w:rFonts w:ascii="宋体" w:hAnsi="宋体" w:eastAsia="宋体"/>
          <w:sz w:val="24"/>
        </w:rPr>
        <w:t>（英）蒂莫西·阿姆布罗斯（Timothy Ambrose），（英）克里斯平·佩恩（Crispin Paine）著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（英）蒂莫西·阿姆布罗斯（Timothy Ambrose），（英）克里斯平·佩恩（Crispin Paine）著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本书出售、求购地址：https://www.jiaokey.com/book/detail/14145793.html</w:t>
      </w:r>
    </w:p>
    <w:p>
      <w:r>
        <w:t>更多相关图书推荐：https://www.jiaokey.com</w:t>
      </w:r>
    </w:p>
    <w:p>
      <w:r>
        <w:t>（英）蒂莫西·阿姆布罗斯（Timothy Ambrose），（英）克里斯平·佩恩（Crispin Paine）著 其他作品：https://www.jiaokey.com/tag/（英）蒂莫西·阿姆布罗斯（Timothy Ambrose），（英）克里斯平·佩恩（Crispin Paine）著.html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关键词搜索：https://www.jiaokey.com/tag/博物馆基础.html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