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书名：微创脊柱外科  手术决策与技巧</w:t>
      </w:r>
    </w:p>
    <w:p>
      <w:r>
        <w:t>作者：（美）KernSingh主编；许卫兵主译</w:t>
      </w:r>
    </w:p>
    <w:p>
      <w:r>
        <w:t>出版社：济南:山东科学技术出版社,2016.07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微创脊柱外科  手术决策与技巧 评论地址：https://www.jiaokey.com/book/detail/14145787.html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