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书名：廊下派的城邦观</w:t>
      </w:r>
    </w:p>
    <w:p>
      <w:r>
        <w:t>作者:（英）马尔科姆·斯科菲尔德（Malcolm Schofield）著</w:t>
      </w:r>
    </w:p>
    <w:p>
      <w:r>
        <w:t>出版社:北京:华夏出版社,2016.10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廊下派的城邦观评论地址：https://www.jiaokey.com/book/detail/14145762.html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