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书名：站在大学讲台上  北京高校第九届青年教师教学基本功比赛实录及最佳教案汇编</w:t>
      </w:r>
    </w:p>
    <w:p>
      <w:r>
        <w:t>作者：史利国主编</w:t>
      </w:r>
    </w:p>
    <w:p>
      <w:r>
        <w:t>出版社：北京:北京理工大学出版社,2016.07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站在大学讲台上  北京高校第九届青年教师教学基本功比赛实录及最佳教案汇编 评论地址：https://www.jiaokey.com/book/detail/14145756.html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