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让心安住  珍藏版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让心安住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本书出售、求购地址：https://www.jiaokey.com/book/detail/14145754.html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关键词搜索：https://www.jiaokey.com/tag/让心安住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