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嵌入式软件设计入门与进阶  基于Kinetis K60/K64</w:t>
      </w:r>
    </w:p>
    <w:p>
      <w:r>
        <w:rPr>
          <w:rFonts w:ascii="宋体" w:hAnsi="宋体" w:eastAsia="宋体"/>
          <w:sz w:val="24"/>
        </w:rPr>
        <w:t>杨熙，苏勇，刘屹霄编著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嵌入式软件设计入门与进阶  基于Kinetis K60/K64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杨熙，苏勇，刘屹霄编著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本书出售、求购地址：https://www.jiaokey.com/book/detail/14145741.html</w:t>
      </w:r>
    </w:p>
    <w:p>
      <w:r>
        <w:t>更多相关图书推荐：https://www.jiaokey.com</w:t>
      </w:r>
    </w:p>
    <w:p>
      <w:r>
        <w:t>杨熙，苏勇，刘屹霄编著 其他作品：https://www.jiaokey.com/tag/杨熙，苏勇，刘屹霄编著.html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关键词搜索：https://www.jiaokey.com/tag/嵌入式软件设计入门与进阶  基于Kinetis K60/K64.html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