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Enterprise Linux 7 高薪运维入门</w:t>
      </w:r>
    </w:p>
    <w:p>
      <w:r>
        <w:rPr>
          <w:rFonts w:ascii="宋体" w:hAnsi="宋体" w:eastAsia="宋体"/>
          <w:sz w:val="24"/>
        </w:rPr>
        <w:t>孙亚南，李勇编著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Enterprise Linux 7 高薪运维入门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孙亚南，李勇编著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本书出售、求购地址：https://www.jiaokey.com/book/detail/14145740.html</w:t>
      </w:r>
    </w:p>
    <w:p>
      <w:r>
        <w:t>更多相关图书推荐：https://www.jiaokey.com</w:t>
      </w:r>
    </w:p>
    <w:p>
      <w:r>
        <w:t>孙亚南，李勇编著 其他作品：https://www.jiaokey.com/tag/孙亚南，李勇编著.html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关键词搜索：https://www.jiaokey.com/tag/Red Hat Enterprise Linux 7 高薪运维入门.html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