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世界史导航  全球视角的构建</w:t>
      </w:r>
    </w:p>
    <w:p>
      <w:r>
        <w:rPr>
          <w:rFonts w:ascii="宋体" w:hAnsi="宋体" w:eastAsia="宋体"/>
          <w:sz w:val="24"/>
        </w:rPr>
        <w:t>（美）帕特里克·曼宁著；田婧，毛佳鹏译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世界史导航  全球视角的构建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（美）帕特里克·曼宁著；田婧，毛佳鹏译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本书出售、求购地址：https://www.jiaokey.com/book/detail/14145733.html</w:t>
      </w:r>
    </w:p>
    <w:p>
      <w:r>
        <w:t>更多相关图书推荐：https://www.jiaokey.com</w:t>
      </w:r>
    </w:p>
    <w:p>
      <w:r>
        <w:t>（美）帕特里克·曼宁著；田婧，毛佳鹏译 其他作品：https://www.jiaokey.com/tag/（美）帕特里克·曼宁著；田婧，毛佳鹏译.html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关键词搜索：https://www.jiaokey.com/tag/世界史导航  全球视角的构建.html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