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保健食品研发与应用  供中药学  药学  民族药学  食品和生物类</w:t>
      </w:r>
    </w:p>
    <w:p>
      <w:r>
        <w:rPr>
          <w:rFonts w:ascii="宋体" w:hAnsi="宋体" w:eastAsia="宋体"/>
          <w:sz w:val="24"/>
        </w:rPr>
        <w:t>张艺，贡济宇主编；孟江等副主编；于纯淼等编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保健食品研发与应用  供中药学  药学  民族药学  食品和生物类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张艺，贡济宇主编；孟江等副主编；于纯淼等编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本书出售、求购地址：https://www.jiaokey.com/book/detail/14145726.html</w:t>
      </w:r>
    </w:p>
    <w:p>
      <w:r>
        <w:t>更多相关图书推荐：https://www.jiaokey.com</w:t>
      </w:r>
    </w:p>
    <w:p>
      <w:r>
        <w:t>张艺，贡济宇主编；孟江等副主编；于纯淼等编 其他作品：https://www.jiaokey.com/tag/张艺，贡济宇主编；孟江等副主编；于纯淼等编.html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关键词搜索：https://www.jiaokey.com/tag/保健食品研发与应用  供中药学  药学  民族药学  食品和生物类.html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