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书名：爱德华·萨丕尔  语言学家、人类学家、人文主义者</w:t>
      </w:r>
    </w:p>
    <w:p>
      <w:r>
        <w:t>作者：（加）雷格娜·达内尔著；须一吟，董燕，马文辉译</w:t>
      </w:r>
    </w:p>
    <w:p>
      <w:r>
        <w:t>出版社：北京:商务印书馆,2016.09</w:t>
      </w:r>
    </w:p>
    <w:p>
      <w:r>
        <w:t>出版日期：</w:t>
      </w:r>
    </w:p>
    <w:p>
      <w:r>
        <w:t>总页数：589</w:t>
      </w:r>
    </w:p>
    <w:p>
      <w:r>
        <w:t>更多请访问教客网: www.jiaokey.com</w:t>
      </w:r>
    </w:p>
    <w:p>
      <w:r>
        <w:t>爱德华·萨丕尔  语言学家、人类学家、人文主义者 评论地址：https://www.jiaokey.com/book/detail/14145720.html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