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特鲁多自传  传奇再续</w:t>
      </w:r>
    </w:p>
    <w:p>
      <w:r>
        <w:rPr>
          <w:rFonts w:ascii="宋体" w:hAnsi="宋体" w:eastAsia="宋体"/>
          <w:sz w:val="24"/>
        </w:rPr>
        <w:t>（加拿大）贾斯廷·特鲁多著；诗观译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特鲁多自传  传奇再续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（加拿大）贾斯廷·特鲁多著；诗观译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本书出售、求购地址：https://www.jiaokey.com/book/detail/14145719.html</w:t>
      </w:r>
    </w:p>
    <w:p>
      <w:r>
        <w:t>更多相关图书推荐：https://www.jiaokey.com</w:t>
      </w:r>
    </w:p>
    <w:p>
      <w:r>
        <w:t>（加拿大）贾斯廷·特鲁多著；诗观译 其他作品：https://www.jiaokey.com/tag/（加拿大）贾斯廷·特鲁多著；诗观译.html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关键词搜索：https://www.jiaokey.com/tag/特鲁多自传  传奇再续.html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