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“生活轻哲学”书系  情绪健康五部曲</w:t>
      </w:r>
    </w:p>
    <w:p>
      <w:r>
        <w:rPr>
          <w:rFonts w:ascii="宋体" w:hAnsi="宋体" w:eastAsia="宋体"/>
          <w:sz w:val="24"/>
        </w:rPr>
        <w:t>（英）奥利弗·詹姆士著；黄金，卢屹译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“生活轻哲学”书系  情绪健康五部曲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（英）奥利弗·詹姆士著；黄金，卢屹译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本书出售、求购地址：https://www.jiaokey.com/book/detail/14145705.html</w:t>
      </w:r>
    </w:p>
    <w:p>
      <w:r>
        <w:t>更多相关图书推荐：https://www.jiaokey.com</w:t>
      </w:r>
    </w:p>
    <w:p>
      <w:r>
        <w:t>（英）奥利弗·詹姆士著；黄金，卢屹译 其他作品：https://www.jiaokey.com/tag/（英）奥利弗·詹姆士著；黄金，卢屹译.html</w:t>
      </w:r>
    </w:p>
    <w:p>
      <w:r>
        <w:t>上海:上海文艺出版社,2016.10 出版图书：https://www.jiaokey.com/tag/上海:上海文艺出版社,2016.10.html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