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中国刑事卷宗制度研究</w:t>
      </w:r>
    </w:p>
    <w:p>
      <w:r>
        <w:rPr>
          <w:rFonts w:ascii="宋体" w:hAnsi="宋体" w:eastAsia="宋体"/>
          <w:sz w:val="24"/>
        </w:rPr>
        <w:t>李长城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中国刑事卷宗制度研究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9787511899712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刑法－司法档案－研究－中国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本书系统研究了中国刑事卷宗制度理论和实务。分为五章。第一章是历史视野中的中国刑事卷宗制度, 分别研究了中国封建社会、中华民国以及革命根据地时期的卷宗制度 ; 第二章是域外刑事卷宗制度研究, 包括大陆法系的刑事卷宗制度、日本的起诉一本状制度 ; 第三章是中国刑事卷宗制度运行实务 ; 第四章以错案为例展开, 从侦查、检察、辩护、审判方面探讨中国刑事卷宗制度存在的问题 ; 第五章是中国刑事卷宗制度的完善。</w:t>
      </w:r>
    </w:p>
    <w:p/>
    <w:p>
      <w:r>
        <w:t>本书出售、求购地址：https://www.jiaokey.com/book/detail/14145704.html</w:t>
      </w:r>
    </w:p>
    <w:p>
      <w:r>
        <w:t>更多刑法图书推荐：https://www.jiaokey.com</w:t>
      </w:r>
    </w:p>
    <w:p>
      <w:r>
        <w:t>李长城 其他作品：https://www.jiaokey.com/tag/李长城.html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关键词搜索：https://www.jiaokey.com/tag/刑法－司法档案－研究－中国.html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