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柏拉图与赫西俄德</w:t>
      </w:r>
    </w:p>
    <w:p>
      <w:r>
        <w:rPr>
          <w:rFonts w:ascii="宋体" w:hAnsi="宋体" w:eastAsia="宋体"/>
          <w:sz w:val="24"/>
        </w:rPr>
        <w:t>（英）博伊-斯通（G.R.Boys-Stones），（英）豪波德（J.H.Haubold）编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柏拉图与赫西俄德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（英）博伊-斯通（G.R.Boys-Stones），（英）豪波德（J.H.Haubold）编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本书出售、求购地址：https://www.jiaokey.com/book/detail/14145692.html</w:t>
      </w:r>
    </w:p>
    <w:p>
      <w:r>
        <w:t>更多相关图书推荐：https://www.jiaokey.com</w:t>
      </w:r>
    </w:p>
    <w:p>
      <w:r>
        <w:t>（英）博伊-斯通（G.R.Boys-Stones），（英）豪波德（J.H.Haubold）编 其他作品：https://www.jiaokey.com/tag/（英）博伊-斯通（G.R.Boys-Stones），（英）豪波德（J.H.Haubold）编.html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关键词搜索：https://www.jiaokey.com/tag/柏拉图与赫西俄德.html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