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书名：翰乐轩  李晓湖珍藏名人字画与扇面集  扇面篇</w:t>
      </w:r>
    </w:p>
    <w:p>
      <w:r>
        <w:t>作者：李晓湖编著</w:t>
      </w:r>
    </w:p>
    <w:p>
      <w:r>
        <w:t>出版社：广州:广东人民出版社,2015.10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翰乐轩  李晓湖珍藏名人字画与扇面集  扇面篇 评论地址：https://www.jiaokey.com/book/detail/14145662.html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