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现代X线头影测量放射学  翻译版</w:t>
      </w:r>
    </w:p>
    <w:p>
      <w:r>
        <w:rPr>
          <w:rFonts w:ascii="宋体" w:hAnsi="宋体" w:eastAsia="宋体"/>
          <w:sz w:val="24"/>
        </w:rPr>
        <w:t>卢海平，周彦恒，吴建勇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现代X线头影测量放射学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卢海平，周彦恒，吴建勇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本书出售、求购地址：https://www.jiaokey.com/book/detail/14145649.html</w:t>
      </w:r>
    </w:p>
    <w:p>
      <w:r>
        <w:t>更多相关图书推荐：https://www.jiaokey.com</w:t>
      </w:r>
    </w:p>
    <w:p>
      <w:r>
        <w:t>卢海平，周彦恒，吴建勇 其他作品：https://www.jiaokey.com/tag/卢海平，周彦恒，吴建勇.html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关键词搜索：https://www.jiaokey.com/tag/现代X线头影测量放射学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