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中山文史  第69辑  隆都文言</w:t>
      </w:r>
    </w:p>
    <w:p>
      <w:r>
        <w:rPr>
          <w:rFonts w:ascii="宋体" w:hAnsi="宋体" w:eastAsia="宋体"/>
          <w:sz w:val="24"/>
        </w:rPr>
        <w:t>（丹）易家乐著；康志洪译；陈绍锦校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中山文史  第69辑  隆都文言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（丹）易家乐著；康志洪译；陈绍锦校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本书出售、求购地址：https://www.jiaokey.com/book/detail/14145633.html</w:t>
      </w:r>
    </w:p>
    <w:p>
      <w:r>
        <w:t>更多相关图书推荐：https://www.jiaokey.com</w:t>
      </w:r>
    </w:p>
    <w:p>
      <w:r>
        <w:t>（丹）易家乐著；康志洪译；陈绍锦校 其他作品：https://www.jiaokey.com/tag/（丹）易家乐著；康志洪译；陈绍锦校.html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关键词搜索：https://www.jiaokey.com/tag/中山文史  第69辑  隆都文言.html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