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书名：控制你自己  微妙的潜意识心理学</w:t>
      </w:r>
    </w:p>
    <w:p>
      <w:r>
        <w:t>作者：（法）罗伯特-万森·朱尔（Robert-Vincentive Joule），（法）让-雷翁·博沃瓦（Jean-Leon Beauvois）著</w:t>
      </w:r>
    </w:p>
    <w:p>
      <w:r>
        <w:t>出版社：长沙:湖南文艺出版社,2016.10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控制你自己  微妙的潜意识心理学 评论地址：https://www.jiaokey.com/book/detail/14145615.html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