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书名：回望东方主战场丛书  汉奸现象剖析</w:t>
      </w:r>
    </w:p>
    <w:p>
      <w:r>
        <w:t>作者：王晓华，韩文宁著</w:t>
      </w:r>
    </w:p>
    <w:p>
      <w:r>
        <w:t>出版社：北京:解放军出版社,2016.08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回望东方主战场丛书  汉奸现象剖析 评论地址：https://www.jiaokey.com/book/detail/14145580.html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