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书名：李家教拳</w:t>
      </w:r>
    </w:p>
    <w:p>
      <w:r>
        <w:t>作者：陈炳益著</w:t>
      </w:r>
    </w:p>
    <w:p>
      <w:r>
        <w:t>出版社：广州:广东人民出版社,2016.12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李家教拳 评论地址：https://www.jiaokey.com/book/detail/14145578.html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