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绍派伤寒名家学术精要</w:t>
      </w:r>
    </w:p>
    <w:p>
      <w:r>
        <w:rPr>
          <w:rFonts w:ascii="宋体" w:hAnsi="宋体" w:eastAsia="宋体"/>
          <w:sz w:val="24"/>
        </w:rPr>
        <w:t>沈元良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5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绍派伤寒名家学术精要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沈元良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9787513232852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伤寒（中医）－研究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外感病证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本书汇集张景岳、陈士铎、章虚谷、俞根初、何秀山、周伯度、赵晴初、何廉臣、胡宝书、祝味菊、裘吉生、曹炳章、杨则民、徐荣斋等绍派伤寒名家的学术思想。</w:t>
      </w:r>
    </w:p>
    <w:p/>
    <w:p>
      <w:r>
        <w:t>本书出售、求购地址：https://www.jiaokey.com/book/detail/14145553.html</w:t>
      </w:r>
    </w:p>
    <w:p>
      <w:r>
        <w:t>更多外感病证图书推荐：https://www.jiaokey.com</w:t>
      </w:r>
    </w:p>
    <w:p>
      <w:r>
        <w:t>沈元良 其他作品：https://www.jiaokey.com/tag/沈元良.html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关键词搜索：https://www.jiaokey.com/tag/伤寒（中医）－研究.html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