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冰肌玉骨  景德镇历代白瓷珍品</w:t>
      </w:r>
    </w:p>
    <w:p>
      <w:r>
        <w:rPr>
          <w:rFonts w:ascii="宋体" w:hAnsi="宋体" w:eastAsia="宋体"/>
          <w:sz w:val="24"/>
        </w:rPr>
        <w:t>谌小灵，邓景飞主编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冰肌玉骨  景德镇历代白瓷珍品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谌小灵，邓景飞主编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本书出售、求购地址：https://www.jiaokey.com/book/detail/14145549.html</w:t>
      </w:r>
    </w:p>
    <w:p>
      <w:r>
        <w:t>更多相关图书推荐：https://www.jiaokey.com</w:t>
      </w:r>
    </w:p>
    <w:p>
      <w:r>
        <w:t>谌小灵，邓景飞主编 其他作品：https://www.jiaokey.com/tag/谌小灵，邓景飞主编.html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关键词搜索：https://www.jiaokey.com/tag/冰肌玉骨  景德镇历代白瓷珍品.html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