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第4册  珍藏版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第4册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本书出售、求购地址：https://www.jiaokey.com/book/detail/14145538.html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第4册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