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书名：无线传感网中低能耗近似计算方法</w:t>
      </w:r>
    </w:p>
    <w:p>
      <w:r>
        <w:t>作者：程思瑶，李建中著</w:t>
      </w:r>
    </w:p>
    <w:p>
      <w:r>
        <w:t>出版社：杭州：浙江大学出版社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无线传感网中低能耗近似计算方法 评论地址：https://www.jiaokey.com/book/detail/14145525.html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