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书名：长江经济带环境绩效评估报告</w:t>
      </w:r>
    </w:p>
    <w:p>
      <w:r>
        <w:t>作者:周冯琦，程进，陈宁等著</w:t>
      </w:r>
    </w:p>
    <w:p>
      <w:r>
        <w:t>出版社:上海：上海社会科学院出版社</w:t>
      </w:r>
    </w:p>
    <w:p>
      <w:r>
        <w:t>出版日期：2016.11</w:t>
      </w:r>
    </w:p>
    <w:p>
      <w:r>
        <w:t>总页数：351</w:t>
      </w:r>
    </w:p>
    <w:p>
      <w:r>
        <w:t>更多请访问教客网:www.jiaokey.com</w:t>
      </w:r>
    </w:p>
    <w:p>
      <w:r>
        <w:t>长江经济带环境绩效评估报告评论地址：https://www.jiaokey.com/book/detail/14145524.html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