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书名：张武临证经验辑要</w:t>
      </w:r>
    </w:p>
    <w:p>
      <w:r>
        <w:t>作者：齐玉珍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张武临证经验辑要 评论地址：https://www.jiaokey.com/book/detail/14145517.html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