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书名：当代中医脉诊精华手册</w:t>
      </w:r>
    </w:p>
    <w:p>
      <w:r>
        <w:t>作者：（美）里昂·汉默（Leon Hammer），（美）凯伦·毕尔顿（Karen Bilton）著</w:t>
      </w:r>
    </w:p>
    <w:p>
      <w:r>
        <w:t>出版社：北京:中国中医药出版社,2016.08</w:t>
      </w:r>
    </w:p>
    <w:p>
      <w:r>
        <w:t>出版日期：</w:t>
      </w:r>
    </w:p>
    <w:p>
      <w:r>
        <w:t>总页数：470</w:t>
      </w:r>
    </w:p>
    <w:p>
      <w:r>
        <w:t>更多请访问教客网: www.jiaokey.com</w:t>
      </w:r>
    </w:p>
    <w:p>
      <w:r>
        <w:t>当代中医脉诊精华手册 评论地址：https://www.jiaokey.com/book/detail/14145501.html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