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书名：有机产品认证服务于生态文明建设的理论与实践</w:t>
      </w:r>
    </w:p>
    <w:p>
      <w:r>
        <w:t>作者：国家认证认可监督管理委员会，中国质量认证中心编著</w:t>
      </w:r>
    </w:p>
    <w:p>
      <w:r>
        <w:t>出版社：中国质检出版社,2016.07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有机产品认证服务于生态文明建设的理论与实践 评论地址：https://www.jiaokey.com/book/detail/14145450.html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